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547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Шукшина Александра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01.10.2024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Шукшин А.С.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микрорайон Восточный д.521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18810086230000880867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19.07.2024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Шукшин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Шукшина А.С.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19.07.2024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>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Шукшина А.С.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18810086230000880867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18810086230000880867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19.07.2024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30.07.2024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30.09.2024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Шукшина А.С.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671870 от 18.04.2025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18810086230000880867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19.07.2024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</w:t>
      </w:r>
      <w:r>
        <w:rPr>
          <w:rFonts w:ascii="Times New Roman" w:eastAsia="Times New Roman" w:hAnsi="Times New Roman" w:cs="Times New Roman"/>
        </w:rPr>
        <w:t xml:space="preserve">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29.04.2025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в установленный законом срок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Шукшина А.С.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Шукшина А.С.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Шукшина Александра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0412365400805005472520140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